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书名：新科技革命与中国现代化</w:t>
      </w:r>
    </w:p>
    <w:p>
      <w:r>
        <w:t>作者：黄顺基著</w:t>
      </w:r>
    </w:p>
    <w:p>
      <w:r>
        <w:t>出版社：广州：广东教育出版社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新科技革命与中国现代化 评论地址：https://www.jiaokey.com/book/detail/11876645.html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