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</w:t>
      </w:r>
    </w:p>
    <w:p>
      <w:r>
        <w:rPr>
          <w:rFonts w:ascii="宋体" w:hAnsi="宋体" w:eastAsia="宋体"/>
          <w:sz w:val="24"/>
        </w:rPr>
        <w:t>（美）莎伦·布雷姆（Sharon S. Brehm）等著；郭辉，肖斌译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（美）莎伦·布雷姆（Sharon S. Brehm）等著；郭辉，肖斌译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本书出售、求购地址：https://www.jiaokey.com/book/detail/11876604.html</w:t>
      </w:r>
    </w:p>
    <w:p>
      <w:r>
        <w:t>更多相关图书推荐：https://www.jiaokey.com</w:t>
      </w:r>
    </w:p>
    <w:p>
      <w:r>
        <w:t>（美）莎伦·布雷姆（Sharon S. Brehm）等著；郭辉，肖斌译 其他作品：https://www.jiaokey.com/tag/（美）莎伦·布雷姆（Sharon S. Brehm）等著；郭辉，肖斌译.html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关键词搜索：https://www.jiaokey.com/tag/亲密关系.html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