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制造企业生产主管工作标准与范本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制造企业生产主管工作标准与范本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本书出售、求购地址：https://www.jiaokey.com/book/detail/11876602.html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关键词搜索：https://www.jiaokey.com/tag/制造企业生产主管工作标准与范本.html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