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心理学基本原理及应用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心理学基本原理及应用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本书出售、求购地址：https://www.jiaokey.com/book/detail/11876589.html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关键词搜索：https://www.jiaokey.com/tag/心理学基本原理及应用.html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