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安徽省农民创业带头人风采</w:t>
      </w:r>
    </w:p>
    <w:p>
      <w:r>
        <w:rPr>
          <w:rFonts w:ascii="宋体" w:hAnsi="宋体" w:eastAsia="宋体"/>
          <w:sz w:val="24"/>
        </w:rPr>
        <w:t>许伟等编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安徽省农民创业带头人风采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农民－先进工作者－生平事迹－安徽省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本书出售、求购地址：https://www.jiaokey.com/book/detail/11876574.html</w:t>
      </w:r>
    </w:p>
    <w:p>
      <w:r>
        <w:t>更多相关图书推荐：https://www.jiaokey.com</w:t>
      </w:r>
    </w:p>
    <w:p>
      <w:r>
        <w:t>许伟等编 其他作品：https://www.jiaokey.com/tag/许伟等编.html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关键词搜索：https://www.jiaokey.com/tag/农民－先进工作者－生平事迹－安徽省.html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