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人口和计划生育工作回顾与展望（浙江卷）</w:t>
      </w:r>
    </w:p>
    <w:p>
      <w:r>
        <w:t>作者：章文彪主编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总页数：233</w:t>
      </w:r>
    </w:p>
    <w:p>
      <w:r>
        <w:t>更多请访问教客网: www.jiaokey.com</w:t>
      </w:r>
    </w:p>
    <w:p>
      <w:r>
        <w:t>新人口礼赞  人口和计划生育工作回顾与展望（浙江卷） 评论地址：https://www.jiaokey.com/book/detail/11876570.html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