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2007年中央一号文件  《中共中央、国务院关于积极发展现代农业扎实推进社会主义新农村建设的若干意见》农民读本</w:t>
      </w:r>
    </w:p>
    <w:p>
      <w:r>
        <w:rPr>
          <w:rFonts w:ascii="宋体" w:hAnsi="宋体" w:eastAsia="宋体"/>
          <w:sz w:val="24"/>
        </w:rPr>
        <w:t>《〈中共中央、国务院关于积极发展现代农业扎实推进社会主义新农村建设的若干意见〉农民读本》编写组编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2007年中央一号文件  《中共中央、国务院关于积极发展现代农业扎实推进社会主义新农村建设的若干意见》农民读本</w:t>
            </w:r>
          </w:p>
        </w:tc>
      </w:tr>
      <w:tr>
        <w:tc>
          <w:tcPr>
            <w:tcW w:type="dxa" w:w="4320"/>
          </w:tcPr>
          <w:p>
            <w:r>
              <w:t>作者</w:t>
            </w:r>
          </w:p>
        </w:tc>
        <w:tc>
          <w:tcPr>
            <w:tcW w:type="dxa" w:w="4320"/>
          </w:tcPr>
          <w:p>
            <w:r>
              <w:t>《〈中共中央、国务院关于积极发展现代农业扎实推进社会主义新农村建设的若干意见〉农民读本》编写组编</w:t>
            </w:r>
          </w:p>
        </w:tc>
      </w:tr>
      <w:tr>
        <w:tc>
          <w:tcPr>
            <w:tcW w:type="dxa" w:w="4320"/>
          </w:tcPr>
          <w:p>
            <w:r>
              <w:t>出版社</w:t>
            </w:r>
          </w:p>
        </w:tc>
        <w:tc>
          <w:tcPr>
            <w:tcW w:type="dxa" w:w="4320"/>
          </w:tcPr>
          <w:p>
            <w:r>
              <w:t>北京：中国人口出版社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72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本书出售、求购地址：https://www.jiaokey.com/book/detail/11876569.html</w:t>
      </w:r>
    </w:p>
    <w:p>
      <w:r>
        <w:t>更多相关图书推荐：https://www.jiaokey.com</w:t>
      </w:r>
    </w:p>
    <w:p>
      <w:r>
        <w:t>《〈中共中央、国务院关于积极发展现代农业扎实推进社会主义新农村建设的若干意见〉农民读本》编写组编 其他作品：https://www.jiaokey.com/tag/《〈中共中央、国务院关于积极发展现代农业扎实推进社会主义新农村建设的若干意见〉农民读本》编写组编.html</w:t>
      </w:r>
    </w:p>
    <w:p>
      <w:r>
        <w:t>北京：中国人口出版社 出版图书：https://www.jiaokey.com/tag/北京：中国人口出版社.html</w:t>
      </w:r>
    </w:p>
    <w:p>
      <w:r>
        <w:t>关键词搜索：https://www.jiaokey.com/tag/2007年中央一号文件  《中共中央、国务院关于积极发展现代农业扎实推进社会主义新农村建设的若干意见》农民读本.html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