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守护生命  讲述健康卫士的故事</w:t>
      </w:r>
    </w:p>
    <w:p>
      <w:r>
        <w:rPr>
          <w:rFonts w:ascii="宋体" w:hAnsi="宋体" w:eastAsia="宋体"/>
          <w:sz w:val="24"/>
        </w:rPr>
        <w:t>卫生部新闻办公室编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守护生命  讲述健康卫士的故事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本书出售、求购地址：https://www.jiaokey.com/book/detail/11876568.html</w:t>
      </w:r>
    </w:p>
    <w:p>
      <w:r>
        <w:t>更多相关图书推荐：https://www.jiaokey.com</w:t>
      </w:r>
    </w:p>
    <w:p>
      <w:r>
        <w:t>卫生部新闻办公室编 其他作品：https://www.jiaokey.com/tag/卫生部新闻办公室编.html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关键词搜索：https://www.jiaokey.com/tag/守护生命  讲述健康卫士的故事.html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