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  亚洲版</w:t>
      </w:r>
    </w:p>
    <w:p>
      <w:r>
        <w:rPr>
          <w:rFonts w:ascii="宋体" w:hAnsi="宋体" w:eastAsia="宋体"/>
          <w:sz w:val="24"/>
        </w:rPr>
        <w:t>（新加坡）林志颂（Ghee Soon Lim），（美）理查德·L. 德特（Richard L. Daft）著；顾朋兰等译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  亚洲版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（新加坡）林志颂（Ghee Soon Lim），（美）理查德·L. 德特（Richard L. Daft）著；顾朋兰等译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本书出售、求购地址：https://www.jiaokey.com/book/detail/11876550.html</w:t>
      </w:r>
    </w:p>
    <w:p>
      <w:r>
        <w:t>更多相关图书推荐：https://www.jiaokey.com</w:t>
      </w:r>
    </w:p>
    <w:p>
      <w:r>
        <w:t>（新加坡）林志颂（Ghee Soon Lim），（美）理查德·L. 德特（Richard L. Daft）著；顾朋兰等译 其他作品：https://www.jiaokey.com/tag/（新加坡）林志颂（Ghee Soon Lim），（美）理查德·L. 德特（Richard L. Daft）著；顾朋兰等译.html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关键词搜索：https://www.jiaokey.com/tag/领导学  亚洲版.html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