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中国老年人口  人口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中国老年人口  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本书出售、求购地址：https://www.jiaokey.com/book/detail/11876536.html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关键词搜索：https://www.jiaokey.com/tag/中国老年人口  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