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花石浪 Ⅰ 洛南盆地旷野类型旧石器地点群研究 Vol. I The palaeolithic open-air sites in the Luonan basin， China</w:t>
      </w:r>
    </w:p>
    <w:p>
      <w:r>
        <w:rPr>
          <w:rFonts w:ascii="宋体" w:hAnsi="宋体" w:eastAsia="宋体"/>
          <w:sz w:val="24"/>
        </w:rPr>
        <w:t>陕西省考古研究院，商洛地区文管会，洛南县博物馆编著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花石浪 Ⅰ 洛南盆地旷野类型旧石器地点群研究 Vol. I The palaeolithic open-air sites in the Luonan basin，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陕西省考古研究院，商洛地区文管会，洛南县博物馆编著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本书出售、求购地址：https://www.jiaokey.com/book/detail/11876478.html</w:t>
      </w:r>
    </w:p>
    <w:p>
      <w:r>
        <w:t>更多相关图书推荐：https://www.jiaokey.com</w:t>
      </w:r>
    </w:p>
    <w:p>
      <w:r>
        <w:t>陕西省考古研究院，商洛地区文管会，洛南县博物馆编著 其他作品：https://www.jiaokey.com/tag/陕西省考古研究院，商洛地区文管会，洛南县博物馆编著.html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关键词搜索：https://www.jiaokey.com/tag/花石浪 Ⅰ 洛南盆地旷野类型旧石器地点群研究 Vol. I The palaeolithic open-air sites in the Luonan basin，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