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燕赵文史新录  奔波十载寻法踪</w:t>
      </w:r>
    </w:p>
    <w:p>
      <w:r>
        <w:rPr>
          <w:rFonts w:ascii="宋体" w:hAnsi="宋体" w:eastAsia="宋体"/>
          <w:sz w:val="24"/>
        </w:rPr>
        <w:t>滕颖（藤原素子）著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燕赵文史新录  奔波十载寻法踪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滕颖（藤原素子）著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本书出售、求购地址：https://www.jiaokey.com/book/detail/11876471.html</w:t>
      </w:r>
    </w:p>
    <w:p>
      <w:r>
        <w:t>更多相关图书推荐：https://www.jiaokey.com</w:t>
      </w:r>
    </w:p>
    <w:p>
      <w:r>
        <w:t>滕颖（藤原素子）著 其他作品：https://www.jiaokey.com/tag/滕颖（藤原素子）著.html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关键词搜索：https://www.jiaokey.com/tag/燕赵文史新录  奔波十载寻法踪.html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