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新手学CorelDRAW图形图像制作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新手学CorelDRAW图形图像制作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关键词搜索：https://www.jiaokey.com/tag/新手学CorelDRAW图形图像制作.html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