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教育从尊重开始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教育从尊重开始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本书出售、求购地址：https://www.jiaokey.com/book/detail/11876394.html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关键词搜索：https://www.jiaokey.com/tag/教育从尊重开始.html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