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两种爱心两种命运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两种爱心两种命运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本书出售、求购地址：https://www.jiaokey.com/book/detail/11876393.html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关键词搜索：https://www.jiaokey.com/tag/两种爱心两种命运.html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