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书名：断乳  中国家庭亲子冲突剖析</w:t>
      </w:r>
    </w:p>
    <w:p>
      <w:r>
        <w:t>作者：宗春山著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断乳  中国家庭亲子冲突剖析 评论地址：https://www.jiaokey.com/book/detail/11876388.html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