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与孩子一起成长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与孩子一起成长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本书出售、求购地址：https://www.jiaokey.com/book/detail/11876360.html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关键词搜索：https://www.jiaokey.com/tag/与孩子一起成长.html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