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书名：追寻男性杂志的意义</w:t>
      </w:r>
    </w:p>
    <w:p>
      <w:r>
        <w:t>作者：（英）彼得·杰克逊（Peter Jackson），（英）尼克·斯蒂文生（Nick Stevenson），（英）凯特·布鲁克斯（Kate Brooks）著；陈阳等译</w:t>
      </w:r>
    </w:p>
    <w:p>
      <w:r>
        <w:t>出版社：天津：天津人民出版社</w:t>
      </w:r>
    </w:p>
    <w:p>
      <w:r>
        <w:t>出版日期：2007.04</w:t>
      </w:r>
    </w:p>
    <w:p>
      <w:r>
        <w:t>总页数：332</w:t>
      </w:r>
    </w:p>
    <w:p>
      <w:r>
        <w:t>更多请访问教客网: www.jiaokey.com</w:t>
      </w:r>
    </w:p>
    <w:p>
      <w:r>
        <w:t>追寻男性杂志的意义 评论地址：https://www.jiaokey.com/book/detail/11876318.html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