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改善高中教学方式的案例评析</w:t>
      </w:r>
    </w:p>
    <w:p>
      <w:r>
        <w:rPr>
          <w:rFonts w:ascii="宋体" w:hAnsi="宋体" w:eastAsia="宋体"/>
          <w:sz w:val="24"/>
        </w:rPr>
        <w:t>季鸿旭编著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改善高中教学方式的案例评析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季鸿旭编著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本书出售、求购地址：https://www.jiaokey.com/book/detail/11876315.html</w:t>
      </w:r>
    </w:p>
    <w:p>
      <w:r>
        <w:t>更多相关图书推荐：https://www.jiaokey.com</w:t>
      </w:r>
    </w:p>
    <w:p>
      <w:r>
        <w:t>季鸿旭编著 其他作品：https://www.jiaokey.com/tag/季鸿旭编著.html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关键词搜索：https://www.jiaokey.com/tag/改善高中教学方式的案例评析.html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