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倡导文明  传递爱心  中国移动公益短信大赛作品选编</w:t>
      </w:r>
    </w:p>
    <w:p>
      <w:r>
        <w:rPr>
          <w:rFonts w:ascii="宋体" w:hAnsi="宋体" w:eastAsia="宋体"/>
          <w:sz w:val="24"/>
        </w:rPr>
        <w:t>鲁向东主编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倡导文明  传递爱心  中国移动公益短信大赛作品选编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本书出售、求购地址：https://www.jiaokey.com/book/detail/11876305.html</w:t>
      </w:r>
    </w:p>
    <w:p>
      <w:r>
        <w:t>更多相关图书推荐：https://www.jiaokey.com</w:t>
      </w:r>
    </w:p>
    <w:p>
      <w:r>
        <w:t>鲁向东主编 其他作品：https://www.jiaokey.com/tag/鲁向东主编.html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关键词搜索：https://www.jiaokey.com/tag/倡导文明  传递爱心  中国移动公益短信大赛作品选编.html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