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乒乓球教学</w:t>
      </w:r>
    </w:p>
    <w:p>
      <w:r>
        <w:rPr>
          <w:rFonts w:ascii="宋体" w:hAnsi="宋体" w:eastAsia="宋体"/>
          <w:sz w:val="24"/>
        </w:rPr>
        <w:t>罗伯特·霍施著；约阿希姆·努色绘图；周谨译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罗伯特·霍施著；约阿希姆·努色绘图；周谨译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本书出售、求购地址：https://www.jiaokey.com/book/detail/11876292.html</w:t>
      </w:r>
    </w:p>
    <w:p>
      <w:r>
        <w:t>更多相关图书推荐：https://www.jiaokey.com</w:t>
      </w:r>
    </w:p>
    <w:p>
      <w:r>
        <w:t>罗伯特·霍施著；约阿希姆·努色绘图；周谨译 其他作品：https://www.jiaokey.com/tag/罗伯特·霍施著；约阿希姆·努色绘图；周谨译.html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关键词搜索：https://www.jiaokey.com/tag/乒乓球教学.html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