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会学习·优等生  优秀中学生学习能力训练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会学习·优等生  优秀中学生学习能力训练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本书出售、求购地址：https://www.jiaokey.com/book/detail/11876264.html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关键词搜索：https://www.jiaokey.com/tag/会学习·优等生  优秀中学生学习能力训练.html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