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书名：定向运动与野外生存训练</w:t>
      </w:r>
    </w:p>
    <w:p>
      <w:r>
        <w:t>作者：刘亚芸，黄晓丽丛书主编；阳文胜分册主编</w:t>
      </w:r>
    </w:p>
    <w:p>
      <w:r>
        <w:t>出版社：长沙：湖南师范大学出版社</w:t>
      </w:r>
    </w:p>
    <w:p>
      <w:r>
        <w:t>出版日期：2007.04</w:t>
      </w:r>
    </w:p>
    <w:p>
      <w:r>
        <w:t>总页数：184</w:t>
      </w:r>
    </w:p>
    <w:p>
      <w:r>
        <w:t>更多请访问教客网: www.jiaokey.com</w:t>
      </w:r>
    </w:p>
    <w:p>
      <w:r>
        <w:t>定向运动与野外生存训练 评论地址：https://www.jiaokey.com/book/detail/11876253.html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