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广州锦纶会馆整体移位保护工程记</w:t>
      </w:r>
    </w:p>
    <w:p>
      <w:r>
        <w:rPr>
          <w:rFonts w:ascii="宋体" w:hAnsi="宋体" w:eastAsia="宋体"/>
          <w:sz w:val="24"/>
        </w:rPr>
        <w:t>广州市文化局编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广州锦纶会馆整体移位保护工程记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本书出售、求购地址：https://www.jiaokey.com/book/detail/11876233.html</w:t>
      </w:r>
    </w:p>
    <w:p>
      <w:r>
        <w:t>更多相关图书推荐：https://www.jiaokey.com</w:t>
      </w:r>
    </w:p>
    <w:p>
      <w:r>
        <w:t>广州市文化局编 其他作品：https://www.jiaokey.com/tag/广州市文化局编.html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关键词搜索：https://www.jiaokey.com/tag/广州锦纶会馆整体移位保护工程记.html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