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无创痛穴疗法</w:t>
      </w:r>
    </w:p>
    <w:p>
      <w:r>
        <w:rPr>
          <w:rFonts w:ascii="宋体" w:hAnsi="宋体" w:eastAsia="宋体"/>
          <w:sz w:val="24"/>
        </w:rPr>
        <w:t>魏嫁，吴焕淦，邵水金编著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无创痛穴疗法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魏嫁，吴焕淦，邵水金编著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本书出售、求购地址：https://www.jiaokey.com/book/detail/11876223.html</w:t>
      </w:r>
    </w:p>
    <w:p>
      <w:r>
        <w:t>更多相关图书推荐：https://www.jiaokey.com</w:t>
      </w:r>
    </w:p>
    <w:p>
      <w:r>
        <w:t>魏嫁，吴焕淦，邵水金编著 其他作品：https://www.jiaokey.com/tag/魏嫁，吴焕淦，邵水金编著.html</w:t>
      </w:r>
    </w:p>
    <w:p>
      <w:r>
        <w:t>上海:上海科学技术出版社,2007.01 出版图书：https://www.jiaokey.com/tag/上海:上海科学技术出版社,2007.01.html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