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冷凝管生产技术</w:t>
      </w:r>
    </w:p>
    <w:p>
      <w:r>
        <w:rPr>
          <w:rFonts w:ascii="宋体" w:hAnsi="宋体" w:eastAsia="宋体"/>
          <w:sz w:val="24"/>
        </w:rPr>
        <w:t>郭莉，李耀群编著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冷凝管生产技术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郭莉，李耀群编著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换热器(学科: 冷凝 学科: 金属管 学科: 生产工艺) 换热器 冷凝 金属管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本书出售、求购地址：https://www.jiaokey.com/book/detail/11876191.html</w:t>
      </w:r>
    </w:p>
    <w:p>
      <w:r>
        <w:t>更多相关图书推荐：https://www.jiaokey.com</w:t>
      </w:r>
    </w:p>
    <w:p>
      <w:r>
        <w:t>郭莉，李耀群编著 其他作品：https://www.jiaokey.com/tag/郭莉，李耀群编著.html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关键词搜索：https://www.jiaokey.com/tag/换热器(学科: 冷凝 学科: 金属管 学科: 生产工艺) 换热器 冷凝 金属管.html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