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书名：围棋让子指南  从九子到二子</w:t>
      </w:r>
    </w:p>
    <w:p>
      <w:r>
        <w:t>作者：谢裕国著</w:t>
      </w:r>
    </w:p>
    <w:p>
      <w:r>
        <w:t>出版社：上海：上海文化出版社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围棋让子指南  从九子到二子 评论地址：https://www.jiaokey.com/book/detail/11876180.html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