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摩根临床麻醉学</w:t>
      </w:r>
    </w:p>
    <w:p>
      <w:r>
        <w:rPr>
          <w:rFonts w:ascii="宋体" w:hAnsi="宋体" w:eastAsia="宋体"/>
          <w:sz w:val="24"/>
        </w:rPr>
        <w:t>G. Edward Morgan，Jr.，Maged S. Mikhail，Michael J. Murray原著；岳云，吴新民，罗爱伦主译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摩根临床麻醉学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Edward Morgan，Jr.，Maged S. Mikhail，Michael J. Murray原著；岳云，吴新民，罗爱伦主译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本书出售、求购地址：https://www.jiaokey.com/book/detail/11876112.html</w:t>
      </w:r>
    </w:p>
    <w:p>
      <w:r>
        <w:t>更多相关图书推荐：https://www.jiaokey.com</w:t>
      </w:r>
    </w:p>
    <w:p>
      <w:r>
        <w:t>G. Edward Morgan，Jr.，Maged S. Mikhail，Michael J. Murray原著；岳云，吴新民，罗爱伦主译 其他作品：https://www.jiaokey.com/tag/G. Edward Morgan，Jr.，Maged S. Mikhail，Michael J. Murray原著；岳云，吴新民，罗爱伦主译.html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关键词搜索：https://www.jiaokey.com/tag/摩根临床麻醉学.html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