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瓦斯检查员  瓦斯抽放工  通风安全监测工</w:t>
      </w:r>
    </w:p>
    <w:p>
      <w:r>
        <w:rPr>
          <w:rFonts w:ascii="宋体" w:hAnsi="宋体" w:eastAsia="宋体"/>
          <w:sz w:val="24"/>
        </w:rPr>
        <w:t>宁廷全主编；王永湘等编写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瓦斯检查员  瓦斯抽放工  通风安全监测工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宁廷全主编；王永湘等编写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煤矿-瓦斯抽放-安全技术-技术培训-教材-煤矿-矿山通风-安全技术-技术培训-教材-煤矿-瓦斯监测-安全技术-技术培训-教材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本书出售、求购地址：https://www.jiaokey.com/book/detail/11876097.html</w:t>
      </w:r>
    </w:p>
    <w:p>
      <w:r>
        <w:t>更多相关图书推荐：https://www.jiaokey.com</w:t>
      </w:r>
    </w:p>
    <w:p>
      <w:r>
        <w:t>宁廷全主编；王永湘等编写 其他作品：https://www.jiaokey.com/tag/宁廷全主编；王永湘等编写.html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关键词搜索：https://www.jiaokey.com/tag/煤矿-瓦斯抽放-安全技术-技术培训-教材-煤矿-矿山通风-安全技术-技术培训-教材-煤矿-瓦斯监测-安全技术-技术培训-教材.html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