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机电一体化小装置制作</w:t>
      </w:r>
    </w:p>
    <w:p>
      <w:r>
        <w:rPr>
          <w:rFonts w:ascii="宋体" w:hAnsi="宋体" w:eastAsia="宋体"/>
          <w:sz w:val="24"/>
        </w:rPr>
        <w:t>（巴西）Newton C. Braga著；卢伯英译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机电一体化小装置制作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（巴西）Newton C. Braga著；卢伯英译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本书出售、求购地址：https://www.jiaokey.com/book/detail/11876071.html</w:t>
      </w:r>
    </w:p>
    <w:p>
      <w:r>
        <w:t>更多相关图书推荐：https://www.jiaokey.com</w:t>
      </w:r>
    </w:p>
    <w:p>
      <w:r>
        <w:t>（巴西）Newton C. Braga著；卢伯英译 其他作品：https://www.jiaokey.com/tag/（巴西）Newton C. Braga著；卢伯英译.html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关键词搜索：https://www.jiaokey.com/tag/机电一体化小装置制作.html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