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书名：民俗上海 杨浦卷 Yangpu</w:t>
      </w:r>
    </w:p>
    <w:p>
      <w:r>
        <w:t>作者：尹继佐总主编；于秀芬，张哲人，蔡丰明卷主编</w:t>
      </w:r>
    </w:p>
    <w:p>
      <w:r>
        <w:t>出版社：上海：上海文化出版社</w:t>
      </w:r>
    </w:p>
    <w:p>
      <w:r>
        <w:t>出版日期：2007.02</w:t>
      </w:r>
    </w:p>
    <w:p>
      <w:r>
        <w:t>总页数：208</w:t>
      </w:r>
    </w:p>
    <w:p>
      <w:r>
        <w:t>更多请访问教客网: www.jiaokey.com</w:t>
      </w:r>
    </w:p>
    <w:p>
      <w:r>
        <w:t>民俗上海 杨浦卷 Yangpu 评论地址：https://www.jiaokey.com/book/detail/11876059.html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