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辉煌的历程：电子信息百强企业二十年</w:t>
      </w:r>
    </w:p>
    <w:p>
      <w:r>
        <w:rPr>
          <w:rFonts w:ascii="宋体" w:hAnsi="宋体" w:eastAsia="宋体"/>
          <w:sz w:val="24"/>
        </w:rPr>
        <w:t>信息产业部经济体制改革与经济运行司编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辉煌的历程：电子信息百强企业二十年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信息产业部经济体制改革与经济运行司编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本书出售、求购地址：https://www.jiaokey.com/book/detail/11876048.html</w:t>
      </w:r>
    </w:p>
    <w:p>
      <w:r>
        <w:t>更多相关图书推荐：https://www.jiaokey.com</w:t>
      </w:r>
    </w:p>
    <w:p>
      <w:r>
        <w:t>信息产业部经济体制改革与经济运行司编 其他作品：https://www.jiaokey.com/tag/信息产业部经济体制改革与经济运行司编.html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关键词搜索：https://www.jiaokey.com/tag/辉煌的历程：电子信息百强企业二十年.html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