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给童年打上亮丽的底色  “生命关怀”理念下学校教育的探索</w:t>
      </w:r>
    </w:p>
    <w:p>
      <w:r>
        <w:rPr>
          <w:rFonts w:ascii="宋体" w:hAnsi="宋体" w:eastAsia="宋体"/>
          <w:sz w:val="24"/>
        </w:rPr>
        <w:t>李伟平等著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给童年打上亮丽的底色  “生命关怀”理念下学校教育的探索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本书出售、求购地址：https://www.jiaokey.com/book/detail/11876034.html</w:t>
      </w:r>
    </w:p>
    <w:p>
      <w:r>
        <w:t>更多相关图书推荐：https://www.jiaokey.com</w:t>
      </w:r>
    </w:p>
    <w:p>
      <w:r>
        <w:t>李伟平等著 其他作品：https://www.jiaokey.com/tag/李伟平等著.html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关键词搜索：https://www.jiaokey.com/tag/给童年打上亮丽的底色  “生命关怀”理念下学校教育的探索.html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