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12字改变草根人生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12字改变草根人生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本书出售、求购地址：https://www.jiaokey.com/book/detail/11876032.html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关键词搜索：https://www.jiaokey.com/tag/12字改变草根人生.html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