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书名：鉴宝·鉴宝专家张德祥谈家具收藏</w:t>
      </w:r>
    </w:p>
    <w:p>
      <w:r>
        <w:t>作者：张德祥著</w:t>
      </w:r>
    </w:p>
    <w:p>
      <w:r>
        <w:t>出版社：北京：北京出版社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鉴宝·鉴宝专家张德祥谈家具收藏 评论地址：https://www.jiaokey.com/book/detail/11876024.html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