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灵光  改变科技进程的20大智慧瞬间</w:t>
      </w:r>
    </w:p>
    <w:p>
      <w:r>
        <w:rPr>
          <w:rFonts w:ascii="宋体" w:hAnsi="宋体" w:eastAsia="宋体"/>
          <w:sz w:val="24"/>
        </w:rPr>
        <w:t>刘学礼，姚晨辉著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灵光  改变科技进程的20大智慧瞬间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刘学礼，姚晨辉著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本书出售、求购地址：https://www.jiaokey.com/book/detail/11876019.html</w:t>
      </w:r>
    </w:p>
    <w:p>
      <w:r>
        <w:t>更多相关图书推荐：https://www.jiaokey.com</w:t>
      </w:r>
    </w:p>
    <w:p>
      <w:r>
        <w:t>刘学礼，姚晨辉著 其他作品：https://www.jiaokey.com/tag/刘学礼，姚晨辉著.html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关键词搜索：https://www.jiaokey.com/tag/灵光  改变科技进程的20大智慧瞬间.html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