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书名：说服力 如愿以偿的艺术 the art of getting what you want</w:t>
      </w:r>
    </w:p>
    <w:p>
      <w:r>
        <w:t>作者:（美）戴夫·拉克哈尼（Dave Lakhani）著；答洁，张丽译</w:t>
      </w:r>
    </w:p>
    <w:p>
      <w:r>
        <w:t>出版社:成都:四川人民出版社,2007.01</w:t>
      </w:r>
    </w:p>
    <w:p>
      <w:r>
        <w:t>出版日期：</w:t>
      </w:r>
    </w:p>
    <w:p>
      <w:r>
        <w:t>总页数：208</w:t>
      </w:r>
    </w:p>
    <w:p>
      <w:r>
        <w:t>更多请访问教客网:www.jiaokey.com</w:t>
      </w:r>
    </w:p>
    <w:p>
      <w:r>
        <w:t>说服力 如愿以偿的艺术 the art of getting what you want评论地址：https://www.jiaokey.com/book/detail/11875900.html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