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四库全书术数二集  第3册  太乙金镜式经  御定星历考原  禽星易见</w:t>
      </w:r>
    </w:p>
    <w:p>
      <w:r>
        <w:rPr>
          <w:rFonts w:ascii="宋体" w:hAnsi="宋体" w:eastAsia="宋体"/>
          <w:sz w:val="24"/>
        </w:rPr>
        <w:t>谢路军主编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四库全书术数二集  第3册  太乙金镜式经  御定星历考原  禽星易见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本书出售、求购地址：https://www.jiaokey.com/book/detail/11875897.html</w:t>
      </w:r>
    </w:p>
    <w:p>
      <w:r>
        <w:t>更多相关图书推荐：https://www.jiaokey.com</w:t>
      </w:r>
    </w:p>
    <w:p>
      <w:r>
        <w:t>谢路军主编 其他作品：https://www.jiaokey.com/tag/谢路军主编.html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关键词搜索：https://www.jiaokey.com/tag/四库全书术数二集  第3册  太乙金镜式经  御定星历考原  禽星易见.html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