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书名：四库全书术数二集  第2册  遁甲演义  卜法详考</w:t>
      </w:r>
    </w:p>
    <w:p>
      <w:r>
        <w:t>作者：谢路军主编</w:t>
      </w:r>
    </w:p>
    <w:p>
      <w:r>
        <w:t>出版社：北京:华龄出版社,2007.05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四库全书术数二集  第2册  遁甲演义  卜法详考 评论地址：https://www.jiaokey.com/book/detail/11875896.html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