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中法西用 中国传统法律及习惯在香港 traditional Chinese law and custom in Hong Kong</w:t>
      </w:r>
    </w:p>
    <w:p>
      <w:r>
        <w:rPr>
          <w:rFonts w:ascii="宋体" w:hAnsi="宋体" w:eastAsia="宋体"/>
          <w:sz w:val="24"/>
        </w:rPr>
        <w:t>苏亦工著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中法西用 中国传统法律及习惯在香港 traditional Chinese law and custom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苏亦工著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本书出售、求购地址：https://www.jiaokey.com/book/detail/11875891.html</w:t>
      </w:r>
    </w:p>
    <w:p>
      <w:r>
        <w:t>更多相关图书推荐：https://www.jiaokey.com</w:t>
      </w:r>
    </w:p>
    <w:p>
      <w:r>
        <w:t>苏亦工著 其他作品：https://www.jiaokey.com/tag/苏亦工著.html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关键词搜索：https://www.jiaokey.com/tag/中法西用 中国传统法律及习惯在香港 traditional Chinese law and custom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