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像雷锋那样  规划人生  自我激励  取得事业成功</w:t>
      </w:r>
    </w:p>
    <w:p>
      <w:r>
        <w:rPr>
          <w:rFonts w:ascii="宋体" w:hAnsi="宋体" w:eastAsia="宋体"/>
          <w:sz w:val="24"/>
        </w:rPr>
        <w:t>吴红梅，王凯博等著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像雷锋那样  规划人生  自我激励  取得事业成功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吴红梅，王凯博等著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本书出售、求购地址：https://www.jiaokey.com/book/detail/11875866.html</w:t>
      </w:r>
    </w:p>
    <w:p>
      <w:r>
        <w:t>更多相关图书推荐：https://www.jiaokey.com</w:t>
      </w:r>
    </w:p>
    <w:p>
      <w:r>
        <w:t>吴红梅，王凯博等著 其他作品：https://www.jiaokey.com/tag/吴红梅，王凯博等著.html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关键词搜索：https://www.jiaokey.com/tag/像雷锋那样  规划人生  自我激励  取得事业成功.html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