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大明王朝的最后十七年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大明王朝的最后十七年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本书出售、求购地址：https://www.jiaokey.com/book/detail/11875835.html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关键词搜索：https://www.jiaokey.com/tag/大明王朝的最后十七年.html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