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  云南省社会科学2002-2006巡礼</w:t>
      </w:r>
    </w:p>
    <w:p>
      <w:r>
        <w:t>作者：胡正鹏，袁显亮主编；中共云南省委宣传部，云南省社会科学界联合会编</w:t>
      </w:r>
    </w:p>
    <w:p>
      <w:r>
        <w:t>出版社：云南出版集团公司；云南人民出版社</w:t>
      </w:r>
    </w:p>
    <w:p>
      <w:r>
        <w:t>出版日期：2007.01</w:t>
      </w:r>
    </w:p>
    <w:p>
      <w:r>
        <w:t>总页数：321</w:t>
      </w:r>
    </w:p>
    <w:p>
      <w:r>
        <w:t>更多请访问教客网: www.jiaokey.com</w:t>
      </w:r>
    </w:p>
    <w:p>
      <w:r>
        <w:t>春风化雨  云南省社会科学2002-2006巡礼 评论地址：https://www.jiaokey.com/book/detail/11875822.html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