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工会会员和工会积极分子必读  怎样当好出色的工会会员和工会积极分子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工会会员和工会积极分子必读  怎样当好出色的工会会员和工会积极分子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本书出售、求购地址：https://www.jiaokey.com/book/detail/11875815.html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关键词搜索：https://www.jiaokey.com/tag/工会会员和工会积极分子必读  怎样当好出色的工会会员和工会积极分子.html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