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劳动争议调解员培训教材  怎样当好出色的劳动争议调解员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劳动争议调解员培训教材  怎样当好出色的劳动争议调解员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本书出售、求购地址：https://www.jiaokey.com/book/detail/11875811.html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关键词搜索：https://www.jiaokey.com/tag/劳动争议调解员培训教材  怎样当好出色的劳动争议调解员.html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