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工会干部语言艺术与礼仪必读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工会干部语言艺术与礼仪必读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本书出售、求购地址：https://www.jiaokey.com/book/detail/11875810.html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关键词搜索：https://www.jiaokey.com/tag/工会干部语言艺术与礼仪必读.html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