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工会女干部培训教材  怎样当好出色的工会女工干部</w:t>
      </w:r>
    </w:p>
    <w:p>
      <w:r>
        <w:rPr>
          <w:rFonts w:ascii="宋体" w:hAnsi="宋体" w:eastAsia="宋体"/>
          <w:sz w:val="24"/>
        </w:rPr>
        <w:t>霍起迈主编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工会女干部培训教材  怎样当好出色的工会女工干部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霍起迈主编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本书出售、求购地址：https://www.jiaokey.com/book/detail/11875809.html</w:t>
      </w:r>
    </w:p>
    <w:p>
      <w:r>
        <w:t>更多相关图书推荐：https://www.jiaokey.com</w:t>
      </w:r>
    </w:p>
    <w:p>
      <w:r>
        <w:t>霍起迈主编 其他作品：https://www.jiaokey.com/tag/霍起迈主编.html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关键词搜索：https://www.jiaokey.com/tag/工会女干部培训教材  怎样当好出色的工会女工干部.html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