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职工职业道德与素质修养必读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职工职业道德与素质修养必读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本书出售、求购地址：https://www.jiaokey.com/book/detail/11875808.html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关键词搜索：https://www.jiaokey.com/tag/职工职业道德与素质修养必读.html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