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工会专兼职干部培训教材  怎样当好出色的工会专兼职干部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工会专兼职干部培训教材  怎样当好出色的工会专兼职干部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本书出售、求购地址：https://www.jiaokey.com/book/detail/11875805.html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关键词搜索：https://www.jiaokey.com/tag/工会专兼职干部培训教材  怎样当好出色的工会专兼职干部.html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