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工会会员和工会积极分子必读：怎样当好出色的工会会员和工会积极分子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工会会员和工会积极分子必读：怎样当好出色的工会会员和工会积极分子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本书出售、求购地址：https://www.jiaokey.com/book/detail/11875803.html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新华出版社 出版图书：https://www.jiaokey.com/tag/新华出版社.html</w:t>
      </w:r>
    </w:p>
    <w:p>
      <w:r>
        <w:t>关键词搜索：https://www.jiaokey.com/tag/工会会员和工会积极分子必读：怎样当好出色的工会会员和工会积极分子.html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